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民主革命时期党的人权理论与实践  资料汇编</w:t>
      </w:r>
    </w:p>
    <w:p>
      <w:r>
        <w:rPr>
          <w:rFonts w:ascii="宋体" w:hAnsi="宋体" w:eastAsia="宋体"/>
          <w:sz w:val="24"/>
        </w:rPr>
        <w:t>肖周录，朱子良，汪艳编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民主革命时期党的人权理论与实践  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肖周录，朱子良，汪艳编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本书出售、求购地址：https://www.jiaokey.com/book/detail/13866954.html</w:t>
      </w:r>
    </w:p>
    <w:p>
      <w:r>
        <w:t>更多相关图书推荐：https://www.jiaokey.com</w:t>
      </w:r>
    </w:p>
    <w:p>
      <w:r>
        <w:t>肖周录，朱子良，汪艳编 其他作品：https://www.jiaokey.com/tag/肖周录，朱子良，汪艳编.html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关键词搜索：https://www.jiaokey.com/tag/民主革命时期党的人权理论与实践  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