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论现代企业制度</w:t>
      </w:r>
    </w:p>
    <w:p>
      <w:r>
        <w:rPr>
          <w:rFonts w:ascii="宋体" w:hAnsi="宋体" w:eastAsia="宋体"/>
          <w:sz w:val="24"/>
        </w:rPr>
        <w:t>朱文辉主编；余晖鸿，罗国生，张宜均副主编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朱文辉主编；余晖鸿，罗国生，张宜均副主编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本书出售、求购地址：https://www.jiaokey.com/book/detail/13866944.html</w:t>
      </w:r>
    </w:p>
    <w:p>
      <w:r>
        <w:t>更多相关图书推荐：https://www.jiaokey.com</w:t>
      </w:r>
    </w:p>
    <w:p>
      <w:r>
        <w:t>朱文辉主编；余晖鸿，罗国生，张宜均副主编 其他作品：https://www.jiaokey.com/tag/朱文辉主编；余晖鸿，罗国生，张宜均副主编.html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关键词搜索：https://www.jiaokey.com/tag/论现代企业制度.html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