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中国高中生毕业升学应考大全  化学卷</w:t>
      </w:r>
    </w:p>
    <w:p>
      <w:r>
        <w:rPr>
          <w:rFonts w:ascii="宋体" w:hAnsi="宋体" w:eastAsia="宋体"/>
          <w:sz w:val="24"/>
        </w:rPr>
        <w:t>郑隆海主编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中国高中生毕业升学应考大全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本书出售、求购地址：https://www.jiaokey.com/book/detail/13866892.html</w:t>
      </w:r>
    </w:p>
    <w:p>
      <w:r>
        <w:t>更多相关图书推荐：https://www.jiaokey.com</w:t>
      </w:r>
    </w:p>
    <w:p>
      <w:r>
        <w:t>郑隆海主编 其他作品：https://www.jiaokey.com/tag/郑隆海主编.html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关键词搜索：https://www.jiaokey.com/tag/中国高中生毕业升学应考大全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