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初中语文学练考  初二上下学期合用</w:t>
      </w:r>
    </w:p>
    <w:p>
      <w:r>
        <w:rPr>
          <w:rFonts w:ascii="宋体" w:hAnsi="宋体" w:eastAsia="宋体"/>
          <w:sz w:val="24"/>
        </w:rPr>
        <w:t>李丽主编；阮爱珍副主编；彭长才，周克奎，李丽，张巧莲，龚小林，吴继德，袁小萍，刘光龙，杨建为编写；蒋义叔主审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初中语文学练考  初二上下学期合用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李丽主编；阮爱珍副主编；彭长才，周克奎，李丽，张巧莲，龚小林，吴继德，袁小萍，刘光龙，杨建为编写；蒋义叔主审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本书出售、求购地址：https://www.jiaokey.com/book/detail/13866865.html</w:t>
      </w:r>
    </w:p>
    <w:p>
      <w:r>
        <w:t>更多相关图书推荐：https://www.jiaokey.com</w:t>
      </w:r>
    </w:p>
    <w:p>
      <w:r>
        <w:t>李丽主编；阮爱珍副主编；彭长才，周克奎，李丽，张巧莲，龚小林，吴继德，袁小萍，刘光龙，杨建为编写；蒋义叔主审 其他作品：https://www.jiaokey.com/tag/李丽主编；阮爱珍副主编；彭长才，周克奎，李丽，张巧莲，龚小林，吴继德，袁小萍，刘光龙，杨建为编写；蒋义叔主审.html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关键词搜索：https://www.jiaokey.com/tag/九年义务教育  初中语文学练考  初二上下学期合用.html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