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技术创新理论与实践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本书出售、求购地址：https://www.jiaokey.com/book/detail/13866835.html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关键词搜索：https://www.jiaokey.com/tag/技术创新理论与实践.html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