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创新教学改革  深化“三进”工作  广州市属高校思想政治理论教育教学改革优秀成果选集</w:t>
      </w:r>
    </w:p>
    <w:p>
      <w:r>
        <w:rPr>
          <w:rFonts w:ascii="宋体" w:hAnsi="宋体" w:eastAsia="宋体"/>
          <w:sz w:val="24"/>
        </w:rPr>
        <w:t>华同旭主编；董玉整，于莉莉，张双喜副主编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创新教学改革  深化“三进”工作  广州市属高校思想政治理论教育教学改革优秀成果选集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华同旭主编；董玉整，于莉莉，张双喜副主编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本书出售、求购地址：https://www.jiaokey.com/book/detail/13866813.html</w:t>
      </w:r>
    </w:p>
    <w:p>
      <w:r>
        <w:t>更多相关图书推荐：https://www.jiaokey.com</w:t>
      </w:r>
    </w:p>
    <w:p>
      <w:r>
        <w:t>华同旭主编；董玉整，于莉莉，张双喜副主编 其他作品：https://www.jiaokey.com/tag/华同旭主编；董玉整，于莉莉，张双喜副主编.html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关键词搜索：https://www.jiaokey.com/tag/创新教学改革  深化“三进”工作  广州市属高校思想政治理论教育教学改革优秀成果选集.html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