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书名：执信伴你成功  主动发展教育撷英</w:t>
      </w:r>
    </w:p>
    <w:p>
      <w:r>
        <w:t>作者：朱健强主编</w:t>
      </w:r>
    </w:p>
    <w:p>
      <w:r>
        <w:t>出版社：广州:广东教育出版社,2002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执信伴你成功  主动发展教育撷英 评论地址：https://www.jiaokey.com/book/detail/13866799.html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