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人力资本：特别是关于教育的理论与经验分析</w:t>
      </w:r>
    </w:p>
    <w:p>
      <w:r>
        <w:rPr>
          <w:rFonts w:ascii="宋体" w:hAnsi="宋体" w:eastAsia="宋体"/>
          <w:sz w:val="24"/>
        </w:rPr>
        <w:t>（美）加里·S·贝克尔著；梁小民译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人力资本：特别是关于教育的理论与经验分析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（美）加里·S·贝克尔著；梁小民译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本书出售、求购地址：https://www.jiaokey.com/book/detail/13866797.html</w:t>
      </w:r>
    </w:p>
    <w:p>
      <w:r>
        <w:t>更多相关图书推荐：https://www.jiaokey.com</w:t>
      </w:r>
    </w:p>
    <w:p>
      <w:r>
        <w:t>（美）加里·S·贝克尔著；梁小民译 其他作品：https://www.jiaokey.com/tag/（美）加里·S·贝克尔著；梁小民译.html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关键词搜索：https://www.jiaokey.com/tag/人力资本：特别是关于教育的理论与经验分析.html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