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贩卖毒品罪研究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贩卖毒品罪研究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本书出售、求购地址：https://www.jiaokey.com/book/detail/13866792.html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关键词搜索：https://www.jiaokey.com/tag/贩卖毒品罪研究.html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