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  引爆你内心的无限能量</w:t>
      </w:r>
    </w:p>
    <w:p>
      <w:r>
        <w:rPr>
          <w:rFonts w:ascii="宋体" w:hAnsi="宋体" w:eastAsia="宋体"/>
          <w:sz w:val="24"/>
        </w:rPr>
        <w:t>(美)克劳德·布里斯托著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  引爆你内心的无限能量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(美)克劳德·布里斯托著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本书出售、求购地址：https://www.jiaokey.com/book/detail/13866780.html</w:t>
      </w:r>
    </w:p>
    <w:p>
      <w:r>
        <w:t>更多相关图书推荐：https://www.jiaokey.com</w:t>
      </w:r>
    </w:p>
    <w:p>
      <w:r>
        <w:t>(美)克劳德·布里斯托著 其他作品：https://www.jiaokey.com/tag/(美)克劳德·布里斯托著.html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关键词搜索：https://www.jiaokey.com/tag/唤醒心中的巨人  引爆你内心的无限能量.html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