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学校美育管理引论</w:t>
      </w:r>
    </w:p>
    <w:p>
      <w:r>
        <w:rPr>
          <w:rFonts w:ascii="宋体" w:hAnsi="宋体" w:eastAsia="宋体"/>
          <w:sz w:val="24"/>
        </w:rPr>
        <w:t>李甲奎，刘如文主编；翟广顺，孟漫副主编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学校美育管理引论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李甲奎，刘如文主编；翟广顺，孟漫副主编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本书出售、求购地址：https://www.jiaokey.com/book/detail/13866749.html</w:t>
      </w:r>
    </w:p>
    <w:p>
      <w:r>
        <w:t>更多相关图书推荐：https://www.jiaokey.com</w:t>
      </w:r>
    </w:p>
    <w:p>
      <w:r>
        <w:t>李甲奎，刘如文主编；翟广顺，孟漫副主编 其他作品：https://www.jiaokey.com/tag/李甲奎，刘如文主编；翟广顺，孟漫副主编.html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关键词搜索：https://www.jiaokey.com/tag/学校美育管理引论.html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