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藏传佛教疑问解答集萃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藏传佛教疑问解答集萃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本书出售、求购地址：https://www.jiaokey.com/book/detail/13866717.html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关键词搜索：https://www.jiaokey.com/tag/藏传佛教疑问解答集萃.html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