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领导干部学法用法丛书  知识产权法</w:t>
      </w:r>
    </w:p>
    <w:p>
      <w:r>
        <w:rPr>
          <w:rFonts w:ascii="宋体" w:hAnsi="宋体" w:eastAsia="宋体"/>
          <w:sz w:val="24"/>
        </w:rPr>
        <w:t>郝铁川，顾肖荣主编；徐澜波，王海峰著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领导干部学法用法丛书  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郝铁川，顾肖荣主编；徐澜波，王海峰著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本书出售、求购地址：https://www.jiaokey.com/book/detail/13866703.html</w:t>
      </w:r>
    </w:p>
    <w:p>
      <w:r>
        <w:t>更多相关图书推荐：https://www.jiaokey.com</w:t>
      </w:r>
    </w:p>
    <w:p>
      <w:r>
        <w:t>郝铁川，顾肖荣主编；徐澜波，王海峰著 其他作品：https://www.jiaokey.com/tag/郝铁川，顾肖荣主编；徐澜波，王海峰著.html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关键词搜索：https://www.jiaokey.com/tag/领导干部学法用法丛书  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