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书名：赌贼</w:t>
      </w:r>
    </w:p>
    <w:p>
      <w:r>
        <w:t>作者：（美）西德尼·谢尔顿著</w:t>
      </w:r>
    </w:p>
    <w:p>
      <w:r>
        <w:t>出版社：福州:海峡文艺出版社,1997.11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赌贼 评论地址：https://www.jiaokey.com/book/detail/13866701.html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