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初中化学学练考  初三上下学期合用</w:t>
      </w:r>
    </w:p>
    <w:p>
      <w:r>
        <w:rPr>
          <w:rFonts w:ascii="宋体" w:hAnsi="宋体" w:eastAsia="宋体"/>
          <w:sz w:val="24"/>
        </w:rPr>
        <w:t>吴德喜，严正夫主编；郑德伟，张莉萍，吴德明，刘泽宏编委；王良文，俞桂元主审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初中化学学练考  初三上下学期合用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吴德喜，严正夫主编；郑德伟，张莉萍，吴德明，刘泽宏编委；王良文，俞桂元主审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本书出售、求购地址：https://www.jiaokey.com/book/detail/13866686.html</w:t>
      </w:r>
    </w:p>
    <w:p>
      <w:r>
        <w:t>更多相关图书推荐：https://www.jiaokey.com</w:t>
      </w:r>
    </w:p>
    <w:p>
      <w:r>
        <w:t>吴德喜，严正夫主编；郑德伟，张莉萍，吴德明，刘泽宏编委；王良文，俞桂元主审 其他作品：https://www.jiaokey.com/tag/吴德喜，严正夫主编；郑德伟，张莉萍，吴德明，刘泽宏编委；王良文，俞桂元主审.html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关键词搜索：https://www.jiaokey.com/tag/初中化学学练考  初三上下学期合用.html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