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落花残剑  3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落花残剑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本书出售、求购地址：https://www.jiaokey.com/book/detail/13866675.html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关键词搜索：https://www.jiaokey.com/tag/落花残剑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