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1998年高考总复习测试精点丛书  化学</w:t>
      </w:r>
    </w:p>
    <w:p>
      <w:r>
        <w:rPr>
          <w:rFonts w:ascii="宋体" w:hAnsi="宋体" w:eastAsia="宋体"/>
          <w:sz w:val="24"/>
        </w:rPr>
        <w:t>王美文主编；郑忠斌，白无瑕，冯燕瑛编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1998年高考总复习测试精点丛书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王美文主编；郑忠斌，白无瑕，冯燕瑛编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本书出售、求购地址：https://www.jiaokey.com/book/detail/13866670.html</w:t>
      </w:r>
    </w:p>
    <w:p>
      <w:r>
        <w:t>更多相关图书推荐：https://www.jiaokey.com</w:t>
      </w:r>
    </w:p>
    <w:p>
      <w:r>
        <w:t>王美文主编；郑忠斌，白无瑕，冯燕瑛编 其他作品：https://www.jiaokey.com/tag/王美文主编；郑忠斌，白无瑕，冯燕瑛编.html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关键词搜索：https://www.jiaokey.com/tag/1998年高考总复习测试精点丛书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