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书名：琼崖侨魂  追寻抗日英烈符克和琼崖华侨回乡服务团的足迹</w:t>
      </w:r>
    </w:p>
    <w:p>
      <w:r>
        <w:t>作者：中共海南省委党史研究室编；毛志华，梁振球主编</w:t>
      </w:r>
    </w:p>
    <w:p>
      <w:r>
        <w:t>出版社：海口:海南出版社,2014.05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琼崖侨魂  追寻抗日英烈符克和琼崖华侨回乡服务团的足迹 评论地址：https://www.jiaokey.com/book/detail/13866656.html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