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人类思想史  冲击权威与平行真理</w:t>
      </w:r>
    </w:p>
    <w:p>
      <w:r>
        <w:rPr>
          <w:rFonts w:ascii="宋体" w:hAnsi="宋体" w:eastAsia="宋体"/>
          <w:sz w:val="24"/>
        </w:rPr>
        <w:t>彼得·沃森著；姜倩，南宫梅芳等译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人类思想史  冲击权威与平行真理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彼得·沃森著；姜倩，南宫梅芳等译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本书出售、求购地址：https://www.jiaokey.com/book/detail/13866634.html</w:t>
      </w:r>
    </w:p>
    <w:p>
      <w:r>
        <w:t>更多相关图书推荐：https://www.jiaokey.com</w:t>
      </w:r>
    </w:p>
    <w:p>
      <w:r>
        <w:t>彼得·沃森著；姜倩，南宫梅芳等译 其他作品：https://www.jiaokey.com/tag/彼得·沃森著；姜倩，南宫梅芳等译.html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关键词搜索：https://www.jiaokey.com/tag/人类思想史  冲击权威与平行真理.html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