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日本集中营生活纪实  武吉杜里-西冷-芝马圩  第2版</w:t>
      </w:r>
    </w:p>
    <w:p>
      <w:r>
        <w:rPr>
          <w:rFonts w:ascii="宋体" w:hAnsi="宋体" w:eastAsia="宋体"/>
          <w:sz w:val="24"/>
        </w:rPr>
        <w:t>梁友兰著；梁英明译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日本集中营生活纪实  武吉杜里-西冷-芝马圩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梁友兰著；梁英明译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本书出售、求购地址：https://www.jiaokey.com/book/detail/13866620.html</w:t>
      </w:r>
    </w:p>
    <w:p>
      <w:r>
        <w:t>更多相关图书推荐：https://www.jiaokey.com</w:t>
      </w:r>
    </w:p>
    <w:p>
      <w:r>
        <w:t>梁友兰著；梁英明译 其他作品：https://www.jiaokey.com/tag/梁友兰著；梁英明译.html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关键词搜索：https://www.jiaokey.com/tag/日本集中营生活纪实  武吉杜里-西冷-芝马圩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