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书名：铁蹄下的抗争  印尼爪哇华侨抗日史料选辑</w:t>
      </w:r>
    </w:p>
    <w:p>
      <w:r>
        <w:t>作者：梁凤翔，梁俊祥编辑</w:t>
      </w:r>
    </w:p>
    <w:p>
      <w:r>
        <w:t>出版社：生活文化基金会有限公司</w:t>
      </w:r>
    </w:p>
    <w:p>
      <w:r>
        <w:t>出版日期：2015</w:t>
      </w:r>
    </w:p>
    <w:p>
      <w:r>
        <w:t>总页数：521</w:t>
      </w:r>
    </w:p>
    <w:p>
      <w:r>
        <w:t>更多请访问教客网: www.jiaokey.com</w:t>
      </w:r>
    </w:p>
    <w:p>
      <w:r>
        <w:t>铁蹄下的抗争  印尼爪哇华侨抗日史料选辑 评论地址：https://www.jiaokey.com/book/detail/13866615.html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