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性別、宗教、种族、階级与中国传统司法</w:t>
      </w:r>
    </w:p>
    <w:p>
      <w:r>
        <w:rPr>
          <w:rFonts w:ascii="宋体" w:hAnsi="宋体" w:eastAsia="宋体"/>
          <w:sz w:val="24"/>
        </w:rPr>
        <w:t>柳立言主编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性別、宗教、种族、階级与中国传统司法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本书出售、求购地址：https://www.jiaokey.com/book/detail/13866614.html</w:t>
      </w:r>
    </w:p>
    <w:p>
      <w:r>
        <w:t>更多相关图书推荐：https://www.jiaokey.com</w:t>
      </w:r>
    </w:p>
    <w:p>
      <w:r>
        <w:t>柳立言主编 其他作品：https://www.jiaokey.com/tag/柳立言主编.html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关键词搜索：https://www.jiaokey.com/tag/性別、宗教、种族、階级与中国传统司法.html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