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书名：东西方文化与外交方略比较  实践篇</w:t>
      </w:r>
    </w:p>
    <w:p>
      <w:r>
        <w:t>作者：魏楚雄，陈奉林主编</w:t>
      </w:r>
    </w:p>
    <w:p>
      <w:r>
        <w:t>出版社：澳门大学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东西方文化与外交方略比较  实践篇 评论地址：https://www.jiaokey.com/book/detail/13866612.html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