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港岛海岸线  一个关于填海造地的城市记录</w:t>
      </w:r>
    </w:p>
    <w:p>
      <w:r>
        <w:rPr>
          <w:rFonts w:ascii="宋体" w:hAnsi="宋体" w:eastAsia="宋体"/>
          <w:sz w:val="24"/>
        </w:rPr>
        <w:t>余震宇编著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港岛海岸线  一个关于填海造地的城市记录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本书出售、求购地址：https://www.jiaokey.com/book/detail/13866607.html</w:t>
      </w:r>
    </w:p>
    <w:p>
      <w:r>
        <w:t>更多相关图书推荐：https://www.jiaokey.com</w:t>
      </w:r>
    </w:p>
    <w:p>
      <w:r>
        <w:t>余震宇编著 其他作品：https://www.jiaokey.com/tag/余震宇编著.html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关键词搜索：https://www.jiaokey.com/tag/港岛海岸线  一个关于填海造地的城市记录.html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