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书名：张隆溪文集  第4卷</w:t>
      </w:r>
    </w:p>
    <w:p>
      <w:r>
        <w:t>作者：张隆溪著；韩晗主编</w:t>
      </w:r>
    </w:p>
    <w:p>
      <w:r>
        <w:t>出版社：秀威资讯科技股份有限公司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张隆溪文集  第4卷 评论地址：https://www.jiaokey.com/book/detail/13866599.html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