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农业产业集群的形成机制及社会效应研究  以安徽茶叶产业集群为例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农业产业集群的形成机制及社会效应研究  以安徽茶叶产业集群为例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本书出售、求购地址：https://www.jiaokey.com/book/detail/13866563.html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关键词搜索：https://www.jiaokey.com/tag/农业产业集群的形成机制及社会效应研究  以安徽茶叶产业集群为例.html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