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合适成年人与刑事诉讼  制度渊源、演进与未来</w:t>
      </w:r>
    </w:p>
    <w:p>
      <w:r>
        <w:rPr>
          <w:rFonts w:ascii="宋体" w:hAnsi="宋体" w:eastAsia="宋体"/>
          <w:sz w:val="24"/>
        </w:rPr>
        <w:t>姚建龙主编；田相夏副主编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合适成年人与刑事诉讼  制度渊源、演进与未来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姚建龙主编；田相夏副主编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本书出售、求购地址：https://www.jiaokey.com/book/detail/13866531.html</w:t>
      </w:r>
    </w:p>
    <w:p>
      <w:r>
        <w:t>更多相关图书推荐：https://www.jiaokey.com</w:t>
      </w:r>
    </w:p>
    <w:p>
      <w:r>
        <w:t>姚建龙主编；田相夏副主编 其他作品：https://www.jiaokey.com/tag/姚建龙主编；田相夏副主编.html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关键词搜索：https://www.jiaokey.com/tag/合适成年人与刑事诉讼  制度渊源、演进与未来.html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