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书名：消化内外科护理手册</w:t>
      </w:r>
    </w:p>
    <w:p>
      <w:r>
        <w:t>作者：李建萍，钱火红，张玲娟主编；席惠君，黄建业，邱群副主编</w:t>
      </w:r>
    </w:p>
    <w:p>
      <w:r>
        <w:t>出版社：</w:t>
      </w:r>
    </w:p>
    <w:p>
      <w:r>
        <w:t>出版日期：2015.05</w:t>
      </w:r>
    </w:p>
    <w:p>
      <w:r>
        <w:t>总页数：392</w:t>
      </w:r>
    </w:p>
    <w:p>
      <w:r>
        <w:t>更多请访问教客网: www.jiaokey.com</w:t>
      </w:r>
    </w:p>
    <w:p>
      <w:r>
        <w:t>消化内外科护理手册 评论地址：https://www.jiaokey.com/book/detail/13866525.html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