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疑难新型犯罪专业化公诉样本系列  走私犯罪专业化公诉样本</w:t>
      </w:r>
    </w:p>
    <w:p>
      <w:r>
        <w:rPr>
          <w:rFonts w:ascii="宋体" w:hAnsi="宋体" w:eastAsia="宋体"/>
          <w:sz w:val="24"/>
        </w:rPr>
        <w:t>操宏均，卢凤英，刘梦甦著；卢希，顾军主编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疑难新型犯罪专业化公诉样本系列  走私犯罪专业化公诉样本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操宏均，卢凤英，刘梦甦著；卢希，顾军主编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本书出售、求购地址：https://www.jiaokey.com/book/detail/13866507.html</w:t>
      </w:r>
    </w:p>
    <w:p>
      <w:r>
        <w:t>更多相关图书推荐：https://www.jiaokey.com</w:t>
      </w:r>
    </w:p>
    <w:p>
      <w:r>
        <w:t>操宏均，卢凤英，刘梦甦著；卢希，顾军主编 其他作品：https://www.jiaokey.com/tag/操宏均，卢凤英，刘梦甦著；卢希，顾军主编.html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关键词搜索：https://www.jiaokey.com/tag/疑难新型犯罪专业化公诉样本系列  走私犯罪专业化公诉样本.html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