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初中生日常训练与应试技巧丛书  初中化学</w:t>
      </w:r>
    </w:p>
    <w:p>
      <w:r>
        <w:rPr>
          <w:rFonts w:ascii="宋体" w:hAnsi="宋体" w:eastAsia="宋体"/>
          <w:sz w:val="24"/>
        </w:rPr>
        <w:t>白福秦，王景宁，许杏娣，何静编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初中生日常训练与应试技巧丛书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白福秦，王景宁，许杏娣，何静编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本书出售、求购地址：https://www.jiaokey.com/book/detail/13866505.html</w:t>
      </w:r>
    </w:p>
    <w:p>
      <w:r>
        <w:t>更多相关图书推荐：https://www.jiaokey.com</w:t>
      </w:r>
    </w:p>
    <w:p>
      <w:r>
        <w:t>白福秦，王景宁，许杏娣，何静编 其他作品：https://www.jiaokey.com/tag/白福秦，王景宁，许杏娣，何静编.html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关键词搜索：https://www.jiaokey.com/tag/初中生日常训练与应试技巧丛书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