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中医抗肿瘤妙方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中医抗肿瘤妙方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本书出售、求购地址：https://www.jiaokey.com/book/detail/13866485.html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关键词搜索：https://www.jiaokey.com/tag/中医抗肿瘤妙方.html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