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2014布莱克斯通之警察问答  证据及程序  第12版</w:t>
      </w:r>
    </w:p>
    <w:p>
      <w:r>
        <w:rPr>
          <w:rFonts w:ascii="宋体" w:hAnsi="宋体" w:eastAsia="宋体"/>
          <w:sz w:val="24"/>
        </w:rPr>
        <w:t>（英）休·斯玛特，（英）约翰·沃特森著；李玉华，田力男等译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2014布莱克斯通之警察问答  证据及程序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（英）休·斯玛特，（英）约翰·沃特森著；李玉华，田力男等译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本书出售、求购地址：https://www.jiaokey.com/book/detail/13866483.html</w:t>
      </w:r>
    </w:p>
    <w:p>
      <w:r>
        <w:t>更多相关图书推荐：https://www.jiaokey.com</w:t>
      </w:r>
    </w:p>
    <w:p>
      <w:r>
        <w:t>（英）休·斯玛特，（英）约翰·沃特森著；李玉华，田力男等译 其他作品：https://www.jiaokey.com/tag/（英）休·斯玛特，（英）约翰·沃特森著；李玉华，田力男等译.html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关键词搜索：https://www.jiaokey.com/tag/2014布莱克斯通之警察问答  证据及程序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