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书名：荆楚民间风俗</w:t>
      </w:r>
    </w:p>
    <w:p>
      <w:r>
        <w:t>作者：桂胜，张友云编著</w:t>
      </w:r>
    </w:p>
    <w:p>
      <w:r>
        <w:t>出版社：武汉:武汉出版社,2014.12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荆楚民间风俗 评论地址：https://www.jiaokey.com/book/detail/13866461.html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