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小学生分类作文辅导大全  写景篇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小学生分类作文辅导大全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本书出售、求购地址：https://www.jiaokey.com/book/detail/13866408.html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关键词搜索：https://www.jiaokey.com/tag/小学生分类作文辅导大全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