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极野大冒险  2  南极奇险大拯救</w:t>
      </w:r>
    </w:p>
    <w:p>
      <w:r>
        <w:rPr>
          <w:rFonts w:ascii="宋体" w:hAnsi="宋体" w:eastAsia="宋体"/>
          <w:sz w:val="24"/>
        </w:rPr>
        <w:t>S.Y.格莱特著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极野大冒险  2  南极奇险大拯救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S.Y.格莱特著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本书出售、求购地址：https://www.jiaokey.com/book/detail/13866402.html</w:t>
      </w:r>
    </w:p>
    <w:p>
      <w:r>
        <w:t>更多相关图书推荐：https://www.jiaokey.com</w:t>
      </w:r>
    </w:p>
    <w:p>
      <w:r>
        <w:t>S.Y.格莱特著 其他作品：https://www.jiaokey.com/tag/S.Y.格莱特著.html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关键词搜索：https://www.jiaokey.com/tag/极野大冒险  2  南极奇险大拯救.html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