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结构演变与效率提升  基于我国经济的实证研究</w:t>
      </w:r>
    </w:p>
    <w:p>
      <w:r>
        <w:rPr>
          <w:rFonts w:ascii="宋体" w:hAnsi="宋体" w:eastAsia="宋体"/>
          <w:sz w:val="24"/>
        </w:rPr>
        <w:t>余子鹏著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结构演变与效率提升  基于我国经济的实证研究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余子鹏著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本书出售、求购地址：https://www.jiaokey.com/book/detail/13866373.html</w:t>
      </w:r>
    </w:p>
    <w:p>
      <w:r>
        <w:t>更多相关图书推荐：https://www.jiaokey.com</w:t>
      </w:r>
    </w:p>
    <w:p>
      <w:r>
        <w:t>余子鹏著 其他作品：https://www.jiaokey.com/tag/余子鹏著.html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关键词搜索：https://www.jiaokey.com/tag/结构演变与效率提升  基于我国经济的实证研究.html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