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书名：郑成功族谱  南安石井郑隐石一脉总族谱</w:t>
      </w:r>
    </w:p>
    <w:p>
      <w:r>
        <w:t>作者：方友义整理</w:t>
      </w:r>
    </w:p>
    <w:p>
      <w:r>
        <w:t>出版社：厦门:厦门大学出版社,2015.03</w:t>
      </w:r>
    </w:p>
    <w:p>
      <w:r>
        <w:t>出版日期：</w:t>
      </w:r>
    </w:p>
    <w:p>
      <w:r>
        <w:t>总页数：749</w:t>
      </w:r>
    </w:p>
    <w:p>
      <w:r>
        <w:t>更多请访问教客网: www.jiaokey.com</w:t>
      </w:r>
    </w:p>
    <w:p>
      <w:r>
        <w:t>郑成功族谱  南安石井郑隐石一脉总族谱 评论地址：https://www.jiaokey.com/book/detail/13866363.html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