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和我交个朋友吧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和我交个朋友吧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本书出售、求购地址：https://www.jiaokey.com/book/detail/13866355.html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关键词搜索：https://www.jiaokey.com/tag/和我交个朋友吧.html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