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我的玩具丢了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我的玩具丢了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本书出售、求购地址：https://www.jiaokey.com/book/detail/13866354.html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关键词搜索：https://www.jiaokey.com/tag/我的玩具丢了.html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