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这是我的派对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这是我的派对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本书出售、求购地址：https://www.jiaokey.com/book/detail/13866353.html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关键词搜索：https://www.jiaokey.com/tag/这是我的派对.html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