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极野大冒险  4  撒哈拉黑色木乃伊之眼</w:t>
      </w:r>
    </w:p>
    <w:p>
      <w:r>
        <w:rPr>
          <w:rFonts w:ascii="宋体" w:hAnsi="宋体" w:eastAsia="宋体"/>
          <w:sz w:val="24"/>
        </w:rPr>
        <w:t>S.Y.格莱特著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极野大冒险  4  撒哈拉黑色木乃伊之眼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S.Y.格莱特著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本书出售、求购地址：https://www.jiaokey.com/book/detail/13866337.html</w:t>
      </w:r>
    </w:p>
    <w:p>
      <w:r>
        <w:t>更多相关图书推荐：https://www.jiaokey.com</w:t>
      </w:r>
    </w:p>
    <w:p>
      <w:r>
        <w:t>S.Y.格莱特著 其他作品：https://www.jiaokey.com/tag/S.Y.格莱特著.html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关键词搜索：https://www.jiaokey.com/tag/极野大冒险  4  撒哈拉黑色木乃伊之眼.html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