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梦幻岛的女孩  1  神奇的一眨眼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梦幻岛的女孩  1  神奇的一眨眼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本书出售、求购地址：https://www.jiaokey.com/book/detail/13866334.html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关键词搜索：https://www.jiaokey.com/tag/梦幻岛的女孩  1  神奇的一眨眼.html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