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“跨世纪人”文学丛书  梭之音符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“跨世纪人”文学丛书  梭之音符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本书出售、求购地址：https://www.jiaokey.com/book/detail/13866318.html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关键词搜索：https://www.jiaokey.com/tag/“跨世纪人”文学丛书  梭之音符.html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