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像地狱的沉沦  卡夫卡散文菁华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像地狱的沉沦  卡夫卡散文菁华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本书出售、求购地址：https://www.jiaokey.com/book/detail/13866284.html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