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数字出版系列丛书  数字印刷实用教程</w:t>
      </w:r>
    </w:p>
    <w:p>
      <w:r>
        <w:rPr>
          <w:rFonts w:ascii="宋体" w:hAnsi="宋体" w:eastAsia="宋体"/>
          <w:sz w:val="24"/>
        </w:rPr>
        <w:t>车润星，黄孝章著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数字出版系列丛书  数字印刷实用教程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车润星，黄孝章著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本书出售、求购地址：https://www.jiaokey.com/book/detail/13866281.html</w:t>
      </w:r>
    </w:p>
    <w:p>
      <w:r>
        <w:t>更多相关图书推荐：https://www.jiaokey.com</w:t>
      </w:r>
    </w:p>
    <w:p>
      <w:r>
        <w:t>车润星，黄孝章著 其他作品：https://www.jiaokey.com/tag/车润星，黄孝章著.html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关键词搜索：https://www.jiaokey.com/tag/数字出版系列丛书  数字印刷实用教程.html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