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书名：文人花  瓶史别册</w:t>
      </w:r>
    </w:p>
    <w:p>
      <w:r>
        <w:t>作者：黄永川著；中华&lt;font color=Red&gt;花&lt;/font&gt;艺文教基金会编</w:t>
      </w:r>
    </w:p>
    <w:p>
      <w:r>
        <w:t>出版社：济南:山东画报出版社,2015.05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文人花  瓶史别册 评论地址：https://www.jiaokey.com/book/detail/13866280.html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