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你是我的好朋友  采栗子</w:t>
      </w:r>
    </w:p>
    <w:p>
      <w:r>
        <w:rPr>
          <w:rFonts w:ascii="宋体" w:hAnsi="宋体" w:eastAsia="宋体"/>
          <w:sz w:val="24"/>
        </w:rPr>
        <w:t>（法）伊莎贝拉·吉贝尔文·图；苏迪译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你是我的好朋友  采栗子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（法）伊莎贝拉·吉贝尔文·图；苏迪译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本书出售、求购地址：https://www.jiaokey.com/book/detail/13866268.html</w:t>
      </w:r>
    </w:p>
    <w:p>
      <w:r>
        <w:t>更多相关图书推荐：https://www.jiaokey.com</w:t>
      </w:r>
    </w:p>
    <w:p>
      <w:r>
        <w:t>（法）伊莎贝拉·吉贝尔文·图；苏迪译 其他作品：https://www.jiaokey.com/tag/（法）伊莎贝拉·吉贝尔文·图；苏迪译.html</w:t>
      </w:r>
    </w:p>
    <w:p>
      <w:r>
        <w:t>合肥：黄山书社 出版图书：https://www.jiaokey.com/tag/合肥：黄山书社.html</w:t>
      </w:r>
    </w:p>
    <w:p>
      <w:r>
        <w:t>关键词搜索：https://www.jiaokey.com/tag/你是我的好朋友  采栗子.html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