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1  逗趣版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1  逗趣版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本书出售、求购地址：https://www.jiaokey.com/book/detail/13866221.html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1  逗趣版.html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