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最是难言父子间  南宋孝宗与光宗的恩怨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最是难言父子间  南宋孝宗与光宗的恩怨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本书出售、求购地址：https://www.jiaokey.com/book/detail/13866220.html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关键词搜索：https://www.jiaokey.com/tag/最是难言父子间  南宋孝宗与光宗的恩怨.html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