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我爱魔法苹果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我爱魔法苹果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本书出售、求购地址：https://www.jiaokey.com/book/detail/13866208.html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关键词搜索：https://www.jiaokey.com/tag/我爱魔法苹果.html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